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Centro Estivo Piscina Comunale di Stradella</w:t>
      </w:r>
    </w:p>
    <w:p>
      <w:pPr>
        <w:jc w:val="center"/>
      </w:pPr>
      <w:r>
        <w:rPr>
          <w:b/>
        </w:rPr>
        <w:t>Menù tipo – Estate 2025</w:t>
        <w:br/>
        <w:t>Per bambini dai 4 ai 13 anni</w:t>
        <w:br/>
        <w:t>Realizzato da Simone Cucchiarelli – Simo Restaurant, Stradella</w:t>
      </w:r>
    </w:p>
    <w:p>
      <w:r>
        <w:br/>
      </w:r>
    </w:p>
    <w:p>
      <w:r>
        <w:t>Obiettivo del Menù</w:t>
      </w:r>
    </w:p>
    <w:p>
      <w:r>
        <w:t>Il menù è stato pensato per offrire ogni giorno un pranzo completo, equilibrato e gustoso, ideato per le esigenze nutrizionali e i gusti dei bambini dai 4 ai 13 anni. Le ricette sono semplici, stagionali e variegate, preparate con cura e ingredienti di qualità.</w:t>
      </w:r>
    </w:p>
    <w:p>
      <w:r>
        <w:br/>
        <w:t>Struttura del pasto giornaliero</w:t>
      </w:r>
    </w:p>
    <w:p>
      <w:r>
        <w:t>- Primo piatto caldo</w:t>
        <w:br/>
        <w:t>- Secondo piatto con contorno</w:t>
        <w:br/>
        <w:t>- Pane</w:t>
        <w:br/>
        <w:t>- Frutta fresca di stagione o dolce leggero</w:t>
        <w:br/>
        <w:t>- Acqua naturale</w:t>
      </w:r>
    </w:p>
    <w:p>
      <w:r>
        <w:t>Nota speciale:</w:t>
        <w:br/>
        <w:t>Il giovedì è dedicato alla pizza fatta in casa, preparata personalmente e servita con frutta fresca.</w:t>
      </w:r>
    </w:p>
    <w:p>
      <w:r>
        <w:br/>
        <w:t>Alternativa fissa disponibile</w:t>
      </w:r>
    </w:p>
    <w:p>
      <w:r>
        <w:t>Per tutti i giorni della settimana è prevista un’alternativa semplice e sempre disponibile:</w:t>
        <w:br/>
        <w:t>Pasta in bianco (olio o burro) con prosciutto cotto</w:t>
        <w:br/>
        <w:t>Una soluzione leggera e apprezzata, pensata per i bambini che hanno preferenze alimentari particolari o che in quel giorno non gradiscono il menù proposto.</w:t>
      </w:r>
    </w:p>
    <w:p>
      <w:r>
        <w:br/>
        <w:t>Personalizzazioni e flessibilità</w:t>
      </w:r>
    </w:p>
    <w:p>
      <w:r>
        <w:t>Ogni pasto può essere adattato in base a esigenze specifiche (allergie, intolleranze, preferenze religiose o culturali). Il menù rappresenta una base solida, pensata per essere modificabile e integrabile su richiesta delle famiglie o della struttura.</w:t>
      </w:r>
    </w:p>
    <w:p>
      <w:r>
        <w:br/>
        <w:t>Modalità di servizio</w:t>
      </w:r>
    </w:p>
    <w:p>
      <w:r>
        <w:t>Tutti i pasti verranno serviti in monoporzione, nel pieno rispetto delle norme igienico-sanitarie previste per il servizio mensa. È garantito il controllo delle porzioni, la qualità e la sicurezza alimentare.</w:t>
      </w:r>
    </w:p>
    <w:p>
      <w:r>
        <w:br/>
        <w:t>Integrazioni fornite</w:t>
      </w:r>
    </w:p>
    <w:p>
      <w:r>
        <w:t>- Tabella menù settimanale, chiara e leggibile</w:t>
        <w:br/>
        <w:t>- Valori nutrizionali indicativi per ogni giornata</w:t>
        <w:br/>
        <w:t>- Indice allergeni dettagliato, con trasparente indicazione degli ingredienti potenzialmente a rischio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